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16842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303B-E267-4FFD-ACCE-A8A23FCA3C2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